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Cheetah    </w:t>
      </w:r>
      <w:r>
        <w:t xml:space="preserve">   Cougar    </w:t>
      </w:r>
      <w:r>
        <w:t xml:space="preserve">   Crocodile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Elk    </w:t>
      </w:r>
      <w:r>
        <w:t xml:space="preserve">   Flamingo    </w:t>
      </w:r>
      <w:r>
        <w:t xml:space="preserve">   Frog    </w:t>
      </w:r>
      <w:r>
        <w:t xml:space="preserve">   Giraffe    </w:t>
      </w:r>
      <w:r>
        <w:t xml:space="preserve">   Gorilla    </w:t>
      </w:r>
      <w:r>
        <w:t xml:space="preserve">   Lion    </w:t>
      </w:r>
      <w:r>
        <w:t xml:space="preserve">   Monkey    </w:t>
      </w:r>
      <w:r>
        <w:t xml:space="preserve">   Moose    </w:t>
      </w:r>
      <w:r>
        <w:t xml:space="preserve">   Panda    </w:t>
      </w:r>
      <w:r>
        <w:t xml:space="preserve">   Pig    </w:t>
      </w:r>
      <w:r>
        <w:t xml:space="preserve">   Red panda    </w:t>
      </w:r>
      <w:r>
        <w:t xml:space="preserve">   Sloth    </w:t>
      </w:r>
      <w:r>
        <w:t xml:space="preserve">   Tiger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2021-10-11T01:20:34Z</dcterms:created>
  <dcterms:modified xsi:type="dcterms:W3CDTF">2021-10-11T01:20:34Z</dcterms:modified>
</cp:coreProperties>
</file>