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holy spirit    </w:t>
      </w:r>
      <w:r>
        <w:t xml:space="preserve">   trinity    </w:t>
      </w:r>
      <w:r>
        <w:t xml:space="preserve">   holy    </w:t>
      </w:r>
      <w:r>
        <w:t xml:space="preserve">   serve    </w:t>
      </w:r>
      <w:r>
        <w:t xml:space="preserve">   beatified    </w:t>
      </w:r>
      <w:r>
        <w:t xml:space="preserve">   love    </w:t>
      </w:r>
      <w:r>
        <w:t xml:space="preserve">   martyr    </w:t>
      </w:r>
      <w:r>
        <w:t xml:space="preserve">   cross    </w:t>
      </w:r>
      <w:r>
        <w:t xml:space="preserve">   god    </w:t>
      </w:r>
      <w:r>
        <w:t xml:space="preserve">   jesus    </w:t>
      </w:r>
      <w:r>
        <w:t xml:space="preserve">   blood    </w:t>
      </w:r>
      <w:r>
        <w:t xml:space="preserve">   body    </w:t>
      </w:r>
      <w:r>
        <w:t xml:space="preserve">   church    </w:t>
      </w:r>
      <w:r>
        <w:t xml:space="preserve">   Patron    </w:t>
      </w:r>
      <w:r>
        <w:t xml:space="preserve">   Saints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2021-10-11T01:20:45Z</dcterms:created>
  <dcterms:modified xsi:type="dcterms:W3CDTF">2021-10-11T01:20:45Z</dcterms:modified>
</cp:coreProperties>
</file>