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polar bear    </w:t>
      </w:r>
      <w:r>
        <w:t xml:space="preserve">   snake    </w:t>
      </w:r>
      <w:r>
        <w:t xml:space="preserve">   elephant    </w:t>
      </w:r>
      <w:r>
        <w:t xml:space="preserve">   giraffe    </w:t>
      </w:r>
      <w:r>
        <w:t xml:space="preserve">   penguin    </w:t>
      </w:r>
      <w:r>
        <w:t xml:space="preserve">   lizard    </w:t>
      </w:r>
      <w:r>
        <w:t xml:space="preserve">   lion    </w:t>
      </w:r>
      <w:r>
        <w:t xml:space="preserve">   wolf    </w:t>
      </w:r>
      <w:r>
        <w:t xml:space="preserve">   otter    </w:t>
      </w:r>
      <w:r>
        <w:t xml:space="preserve">   Rhinoceros    </w:t>
      </w:r>
      <w:r>
        <w:t xml:space="preserve">   donkey    </w:t>
      </w:r>
      <w:r>
        <w:t xml:space="preserve">   horse    </w:t>
      </w:r>
      <w:r>
        <w:t xml:space="preserve">   seahorse    </w:t>
      </w:r>
      <w:r>
        <w:t xml:space="preserve">   shark    </w:t>
      </w:r>
      <w:r>
        <w:t xml:space="preserve">   dolphin    </w:t>
      </w:r>
      <w:r>
        <w:t xml:space="preserve">   hawk    </w:t>
      </w:r>
      <w:r>
        <w:t xml:space="preserve">   stingray    </w:t>
      </w:r>
      <w:r>
        <w:t xml:space="preserve">   rat    </w:t>
      </w:r>
      <w:r>
        <w:t xml:space="preserve">   mouse    </w:t>
      </w:r>
      <w:r>
        <w:t xml:space="preserve">   dog    </w:t>
      </w:r>
      <w:r>
        <w:t xml:space="preserve">   Monkey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2021-10-11T01:20:55Z</dcterms:created>
  <dcterms:modified xsi:type="dcterms:W3CDTF">2021-10-11T01:20:55Z</dcterms:modified>
</cp:coreProperties>
</file>