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Elephant    </w:t>
      </w:r>
      <w:r>
        <w:t xml:space="preserve">   Dolphins    </w:t>
      </w:r>
      <w:r>
        <w:t xml:space="preserve">   Whale    </w:t>
      </w:r>
      <w:r>
        <w:t xml:space="preserve">   Rhino    </w:t>
      </w:r>
      <w:r>
        <w:t xml:space="preserve">   Chameleon    </w:t>
      </w:r>
      <w:r>
        <w:t xml:space="preserve">   Lion    </w:t>
      </w:r>
      <w:r>
        <w:t xml:space="preserve">   Hippo    </w:t>
      </w:r>
      <w:r>
        <w:t xml:space="preserve">   Cat    </w:t>
      </w:r>
      <w:r>
        <w:t xml:space="preserve">   Dog    </w:t>
      </w:r>
      <w:r>
        <w:t xml:space="preserve">   Tarantula    </w:t>
      </w:r>
      <w:r>
        <w:t xml:space="preserve">   Butterfly    </w:t>
      </w:r>
      <w:r>
        <w:t xml:space="preserve">   Octopus    </w:t>
      </w:r>
      <w:r>
        <w:t xml:space="preserve">   Crocodile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2021-10-11T01:20:57Z</dcterms:created>
  <dcterms:modified xsi:type="dcterms:W3CDTF">2021-10-11T01:20:57Z</dcterms:modified>
</cp:coreProperties>
</file>