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Alligator    </w:t>
      </w:r>
      <w:r>
        <w:t xml:space="preserve">   Dinosaur    </w:t>
      </w:r>
      <w:r>
        <w:t xml:space="preserve">   Dolphin    </w:t>
      </w:r>
      <w:r>
        <w:t xml:space="preserve">   Shark    </w:t>
      </w:r>
      <w:r>
        <w:t xml:space="preserve">   Tiger    </w:t>
      </w:r>
      <w:r>
        <w:t xml:space="preserve">   Panda    </w:t>
      </w:r>
      <w:r>
        <w:t xml:space="preserve">   Walrus    </w:t>
      </w:r>
      <w:r>
        <w:t xml:space="preserve">   Lion    </w:t>
      </w:r>
      <w:r>
        <w:t xml:space="preserve">   Monkey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2021-10-11T01:20:59Z</dcterms:created>
  <dcterms:modified xsi:type="dcterms:W3CDTF">2021-10-11T01:20:59Z</dcterms:modified>
</cp:coreProperties>
</file>