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Pig    </w:t>
      </w:r>
      <w:r>
        <w:t xml:space="preserve">   Zebra    </w:t>
      </w:r>
      <w:r>
        <w:t xml:space="preserve">   Whale    </w:t>
      </w:r>
      <w:r>
        <w:t xml:space="preserve">   Turtle    </w:t>
      </w:r>
      <w:r>
        <w:t xml:space="preserve">   Tiger    </w:t>
      </w:r>
      <w:r>
        <w:t xml:space="preserve">   Shark    </w:t>
      </w:r>
      <w:r>
        <w:t xml:space="preserve">   Reindeer    </w:t>
      </w:r>
      <w:r>
        <w:t xml:space="preserve">   Monkey    </w:t>
      </w:r>
      <w:r>
        <w:t xml:space="preserve">   Lion    </w:t>
      </w:r>
      <w:r>
        <w:t xml:space="preserve">   Kangaroo    </w:t>
      </w:r>
      <w:r>
        <w:t xml:space="preserve">   Horse    </w:t>
      </w:r>
      <w:r>
        <w:t xml:space="preserve">   Giraffe    </w:t>
      </w:r>
      <w:r>
        <w:t xml:space="preserve">   Frog    </w:t>
      </w:r>
      <w:r>
        <w:t xml:space="preserve">   Fish    </w:t>
      </w:r>
      <w:r>
        <w:t xml:space="preserve">   Elephant    </w:t>
      </w:r>
      <w:r>
        <w:t xml:space="preserve">   Duck    </w:t>
      </w:r>
      <w:r>
        <w:t xml:space="preserve">   Dog    </w:t>
      </w:r>
      <w:r>
        <w:t xml:space="preserve">   Crocodile    </w:t>
      </w:r>
      <w:r>
        <w:t xml:space="preserve">   Cat    </w:t>
      </w:r>
      <w:r>
        <w:t xml:space="preserve">   Bunny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2021-10-11T01:21:07Z</dcterms:created>
  <dcterms:modified xsi:type="dcterms:W3CDTF">2021-10-11T01:21:07Z</dcterms:modified>
</cp:coreProperties>
</file>