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Monkey    </w:t>
      </w:r>
      <w:r>
        <w:t xml:space="preserve">   Turkey    </w:t>
      </w:r>
      <w:r>
        <w:t xml:space="preserve">   Bird    </w:t>
      </w:r>
      <w:r>
        <w:t xml:space="preserve">   Lion    </w:t>
      </w:r>
      <w:r>
        <w:t xml:space="preserve">   Duck    </w:t>
      </w:r>
      <w:r>
        <w:t xml:space="preserve">   Cow    </w:t>
      </w:r>
      <w:r>
        <w:t xml:space="preserve">   Pig    </w:t>
      </w:r>
      <w:r>
        <w:t xml:space="preserve">   Lizard    </w:t>
      </w:r>
      <w:r>
        <w:t xml:space="preserve">   Gerbil    </w:t>
      </w:r>
      <w:r>
        <w:t xml:space="preserve">   Hamster    </w:t>
      </w:r>
      <w:r>
        <w:t xml:space="preserve">   Horse    </w:t>
      </w:r>
      <w:r>
        <w:t xml:space="preserve">   Reindeer    </w:t>
      </w:r>
      <w:r>
        <w:t xml:space="preserve">   Lamb    </w:t>
      </w:r>
      <w:r>
        <w:t xml:space="preserve">   Lama    </w:t>
      </w:r>
      <w:r>
        <w:t xml:space="preserve">   Tiger    </w:t>
      </w:r>
      <w:r>
        <w:t xml:space="preserve">   Guinea pig    </w:t>
      </w:r>
      <w:r>
        <w:t xml:space="preserve">   Rat    </w:t>
      </w:r>
      <w:r>
        <w:t xml:space="preserve">   Cat    </w:t>
      </w:r>
      <w:r>
        <w:t xml:space="preserve">   Dog    </w:t>
      </w:r>
      <w:r>
        <w:t xml:space="preserve">   Zebras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2021-10-11T01:21:15Z</dcterms:created>
  <dcterms:modified xsi:type="dcterms:W3CDTF">2021-10-11T01:21:15Z</dcterms:modified>
</cp:coreProperties>
</file>