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bird    </w:t>
      </w:r>
      <w:r>
        <w:t xml:space="preserve">   cat    </w:t>
      </w:r>
      <w:r>
        <w:t xml:space="preserve">   dog    </w:t>
      </w:r>
      <w:r>
        <w:t xml:space="preserve">   lizard    </w:t>
      </w:r>
      <w:r>
        <w:t xml:space="preserve">   bat    </w:t>
      </w:r>
      <w:r>
        <w:t xml:space="preserve">   goat    </w:t>
      </w:r>
      <w:r>
        <w:t xml:space="preserve">   turtle    </w:t>
      </w:r>
      <w:r>
        <w:t xml:space="preserve">   otter    </w:t>
      </w:r>
      <w:r>
        <w:t xml:space="preserve">   fish    </w:t>
      </w:r>
      <w:r>
        <w:t xml:space="preserve">   raccoon    </w:t>
      </w:r>
      <w:r>
        <w:t xml:space="preserve">   donkey    </w:t>
      </w:r>
      <w:r>
        <w:t xml:space="preserve">   frog    </w:t>
      </w:r>
      <w:r>
        <w:t xml:space="preserve">   camel    </w:t>
      </w:r>
      <w:r>
        <w:t xml:space="preserve">   leopard    </w:t>
      </w:r>
      <w:r>
        <w:t xml:space="preserve">   fox    </w:t>
      </w:r>
      <w:r>
        <w:t xml:space="preserve">   rhinoceros    </w:t>
      </w:r>
      <w:r>
        <w:t xml:space="preserve">   gorilla    </w:t>
      </w:r>
      <w:r>
        <w:t xml:space="preserve">   chetah    </w:t>
      </w:r>
      <w:r>
        <w:t xml:space="preserve">   spider    </w:t>
      </w:r>
      <w:r>
        <w:t xml:space="preserve">   dolphin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2021-10-11T01:21:17Z</dcterms:created>
  <dcterms:modified xsi:type="dcterms:W3CDTF">2021-10-11T01:21:17Z</dcterms:modified>
</cp:coreProperties>
</file>