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are many people scared of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represents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do people get eggs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sucks your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word for rhino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has meat for hamburgers?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Spanish word for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animal spits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spanish word for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animal has a hunting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Spanish word for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animal are many people afraid of that slithers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animal is the fastest on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animal shows of its feathers?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animal is used for a common breakfast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hops around and has a pouch?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animals are playful with humans and somewhat act like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biggest animal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the star in Finding Nemo?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word for ostrich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do people try and save by not using straws?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word for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do people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represents knowledge?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do most people like to own as pets?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animal has black and white stripes?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animal people keep as pets that don't like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land animal has stronger emotions than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Spanish word for giraffe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2021-10-11T01:19:08Z</dcterms:created>
  <dcterms:modified xsi:type="dcterms:W3CDTF">2021-10-11T01:19:08Z</dcterms:modified>
</cp:coreProperties>
</file>