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GRTIE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ORGF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AIPPSUHTOMPO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YKMONE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IFRGAEF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KRHAS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AOORKAGN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HPNLIDO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LCMEA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AEELG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NCIEST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RAEZB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DREICLOOC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OSOINCHERR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ASEL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CPTOSUO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SAFISRHT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SWNA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IRDLAZ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SUOMTOQI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2021-10-11T01:18:48Z</dcterms:created>
  <dcterms:modified xsi:type="dcterms:W3CDTF">2021-10-11T01:18:48Z</dcterms:modified>
</cp:coreProperties>
</file>