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Ram    </w:t>
      </w:r>
      <w:r>
        <w:t xml:space="preserve">   Sheep    </w:t>
      </w:r>
      <w:r>
        <w:t xml:space="preserve">   Cow    </w:t>
      </w:r>
      <w:r>
        <w:t xml:space="preserve">   Goat    </w:t>
      </w:r>
      <w:r>
        <w:t xml:space="preserve">   Horses    </w:t>
      </w:r>
      <w:r>
        <w:t xml:space="preserve">   Camel    </w:t>
      </w:r>
      <w:r>
        <w:t xml:space="preserve">   Donkey    </w:t>
      </w:r>
      <w:r>
        <w:t xml:space="preserve">   Monkey    </w:t>
      </w:r>
      <w:r>
        <w:t xml:space="preserve">   Rhino    </w:t>
      </w:r>
      <w:r>
        <w:t xml:space="preserve">   Titusfish    </w:t>
      </w:r>
      <w:r>
        <w:t xml:space="preserve">   Gorila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2021-10-11T01:21:35Z</dcterms:created>
  <dcterms:modified xsi:type="dcterms:W3CDTF">2021-10-11T01:21:35Z</dcterms:modified>
</cp:coreProperties>
</file>