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AN ANIMAL WITH SPOTS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A NIGHT-TIME ANIMAL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A FAST MOVING ANIMAL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AN ANIMAL THAT LIVES IN THE DESERT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AN ANIMAL THAT LIVES IN THE FOREST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HAS EIGHT LEGS?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AN ANIMAL WITH STRIPES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Category: animals with pouches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AN ANIMAL THAT HAS TUSKS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AN ANIMAL THAT HAS HORNS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2021-10-11T01:19:10Z</dcterms:created>
  <dcterms:modified xsi:type="dcterms:W3CDTF">2021-10-11T01:19:10Z</dcterms:modified>
</cp:coreProperties>
</file>