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Jackal    </w:t>
      </w:r>
      <w:r>
        <w:t xml:space="preserve">   Hamster    </w:t>
      </w:r>
      <w:r>
        <w:t xml:space="preserve">   Rat    </w:t>
      </w:r>
      <w:r>
        <w:t xml:space="preserve">   Leopard    </w:t>
      </w:r>
      <w:r>
        <w:t xml:space="preserve">   Cheetah    </w:t>
      </w:r>
      <w:r>
        <w:t xml:space="preserve">   Tiger    </w:t>
      </w:r>
      <w:r>
        <w:t xml:space="preserve">   Lion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2021-10-11T01:21:40Z</dcterms:created>
  <dcterms:modified xsi:type="dcterms:W3CDTF">2021-10-11T01:21:40Z</dcterms:modified>
</cp:coreProperties>
</file>