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duck    </w:t>
      </w:r>
      <w:r>
        <w:t xml:space="preserve">   hamster    </w:t>
      </w:r>
      <w:r>
        <w:t xml:space="preserve">   fish    </w:t>
      </w:r>
      <w:r>
        <w:t xml:space="preserve">   horse    </w:t>
      </w:r>
      <w:r>
        <w:t xml:space="preserve">   kitten    </w:t>
      </w:r>
      <w:r>
        <w:t xml:space="preserve">   puppy    </w:t>
      </w:r>
      <w:r>
        <w:t xml:space="preserve">   pig    </w:t>
      </w:r>
      <w:r>
        <w:t xml:space="preserve">   sheep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2021-10-11T01:21:42Z</dcterms:created>
  <dcterms:modified xsi:type="dcterms:W3CDTF">2021-10-11T01:21:42Z</dcterms:modified>
</cp:coreProperties>
</file>