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hippo    </w:t>
      </w:r>
      <w:r>
        <w:t xml:space="preserve">   shark    </w:t>
      </w:r>
      <w:r>
        <w:t xml:space="preserve">   monkey    </w:t>
      </w:r>
      <w:r>
        <w:t xml:space="preserve">   cat    </w:t>
      </w:r>
      <w:r>
        <w:t xml:space="preserve">   fish    </w:t>
      </w:r>
      <w:r>
        <w:t xml:space="preserve">   deer    </w:t>
      </w:r>
      <w:r>
        <w:t xml:space="preserve">   dog    </w:t>
      </w:r>
      <w:r>
        <w:t xml:space="preserve">   snake    </w:t>
      </w:r>
      <w:r>
        <w:t xml:space="preserve">   iguana    </w:t>
      </w:r>
      <w:r>
        <w:t xml:space="preserve">   animals    </w:t>
      </w:r>
      <w:r>
        <w:t xml:space="preserve">   bird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2021-10-11T01:21:44Z</dcterms:created>
  <dcterms:modified xsi:type="dcterms:W3CDTF">2021-10-11T01:21:44Z</dcterms:modified>
</cp:coreProperties>
</file>