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p>
      <w:pPr>
        <w:pStyle w:val="Questions"/>
      </w:pPr>
      <w:r>
        <w:t xml:space="preserve">1. GIP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ODG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KUDC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WCO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OLIN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RBID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RHSOE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ORMW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GBU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pig    </w:t>
      </w:r>
      <w:r>
        <w:t xml:space="preserve">   dog    </w:t>
      </w:r>
      <w:r>
        <w:t xml:space="preserve">   cat    </w:t>
      </w:r>
      <w:r>
        <w:t xml:space="preserve">   duck    </w:t>
      </w:r>
      <w:r>
        <w:t xml:space="preserve">   cow    </w:t>
      </w:r>
      <w:r>
        <w:t xml:space="preserve">   lion    </w:t>
      </w:r>
      <w:r>
        <w:t xml:space="preserve">   bird    </w:t>
      </w:r>
      <w:r>
        <w:t xml:space="preserve">   horse    </w:t>
      </w:r>
      <w:r>
        <w:t xml:space="preserve">   worm    </w:t>
      </w:r>
      <w:r>
        <w:t xml:space="preserve">   bug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2021-10-11T01:18:50Z</dcterms:created>
  <dcterms:modified xsi:type="dcterms:W3CDTF">2021-10-11T01:18:50Z</dcterms:modified>
</cp:coreProperties>
</file>