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EHELTAPN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PTALENOE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RIGTE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LECIOCROD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EFRFGIA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OMDLARIAL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IONL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RITOSHC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ENSAK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MEU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2021-10-11T01:18:52Z</dcterms:created>
  <dcterms:modified xsi:type="dcterms:W3CDTF">2021-10-11T01:18:52Z</dcterms:modified>
</cp:coreProperties>
</file>