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dolphin    </w:t>
      </w:r>
      <w:r>
        <w:t xml:space="preserve">   whale    </w:t>
      </w:r>
      <w:r>
        <w:t xml:space="preserve">   clam    </w:t>
      </w:r>
      <w:r>
        <w:t xml:space="preserve">   ladybug    </w:t>
      </w:r>
      <w:r>
        <w:t xml:space="preserve">   chicken    </w:t>
      </w:r>
      <w:r>
        <w:t xml:space="preserve">   pony    </w:t>
      </w:r>
      <w:r>
        <w:t xml:space="preserve">   llama    </w:t>
      </w:r>
      <w:r>
        <w:t xml:space="preserve">   cow    </w:t>
      </w:r>
      <w:r>
        <w:t xml:space="preserve">   goose    </w:t>
      </w:r>
      <w:r>
        <w:t xml:space="preserve">   duck    </w:t>
      </w:r>
      <w:r>
        <w:t xml:space="preserve">   horse    </w:t>
      </w:r>
      <w:r>
        <w:t xml:space="preserve">   sheep    </w:t>
      </w:r>
      <w:r>
        <w:t xml:space="preserve">   goat    </w:t>
      </w:r>
      <w:r>
        <w:t xml:space="preserve">   lizard    </w:t>
      </w:r>
      <w:r>
        <w:t xml:space="preserve">   trex    </w:t>
      </w:r>
      <w:r>
        <w:t xml:space="preserve">   bird    </w:t>
      </w:r>
      <w:r>
        <w:t xml:space="preserve">   snail    </w:t>
      </w:r>
      <w:r>
        <w:t xml:space="preserve">   snake    </w:t>
      </w:r>
      <w:r>
        <w:t xml:space="preserve">   cat    </w:t>
      </w:r>
      <w:r>
        <w:t xml:space="preserve">   dog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2021-10-11T01:19:57Z</dcterms:created>
  <dcterms:modified xsi:type="dcterms:W3CDTF">2021-10-11T01:19:57Z</dcterms:modified>
</cp:coreProperties>
</file>