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Penguin    </w:t>
      </w:r>
      <w:r>
        <w:t xml:space="preserve">   Cricket    </w:t>
      </w:r>
      <w:r>
        <w:t xml:space="preserve">   Dragonfly    </w:t>
      </w:r>
      <w:r>
        <w:t xml:space="preserve">   Wasp    </w:t>
      </w:r>
      <w:r>
        <w:t xml:space="preserve">   Moth    </w:t>
      </w:r>
      <w:r>
        <w:t xml:space="preserve">   Cicadidae    </w:t>
      </w:r>
      <w:r>
        <w:t xml:space="preserve">   Beetle    </w:t>
      </w:r>
      <w:r>
        <w:t xml:space="preserve">   Cockroach    </w:t>
      </w:r>
      <w:r>
        <w:t xml:space="preserve">   Butterfly    </w:t>
      </w:r>
      <w:r>
        <w:t xml:space="preserve">   Moose    </w:t>
      </w:r>
      <w:r>
        <w:t xml:space="preserve">   Ant    </w:t>
      </w:r>
      <w:r>
        <w:t xml:space="preserve">   Bee    </w:t>
      </w:r>
      <w:r>
        <w:t xml:space="preserve">   Red deer    </w:t>
      </w:r>
      <w:r>
        <w:t xml:space="preserve">   Sheep    </w:t>
      </w:r>
      <w:r>
        <w:t xml:space="preserve">   Horse    </w:t>
      </w:r>
      <w:r>
        <w:t xml:space="preserve">   Pig    </w:t>
      </w:r>
      <w:r>
        <w:t xml:space="preserve">   Bird    </w:t>
      </w: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Lion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2021-10-11T01:19:59Z</dcterms:created>
  <dcterms:modified xsi:type="dcterms:W3CDTF">2021-10-11T01:19:59Z</dcterms:modified>
</cp:coreProperties>
</file>