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Bird    </w:t>
      </w:r>
      <w:r>
        <w:t xml:space="preserve">   Cat    </w:t>
      </w:r>
      <w:r>
        <w:t xml:space="preserve">   Cheetah    </w:t>
      </w:r>
      <w:r>
        <w:t xml:space="preserve">   Chicken    </w:t>
      </w:r>
      <w:r>
        <w:t xml:space="preserve">   Coyote    </w:t>
      </w:r>
      <w:r>
        <w:t xml:space="preserve">   Dog    </w:t>
      </w:r>
      <w:r>
        <w:t xml:space="preserve">   Duck    </w:t>
      </w:r>
      <w:r>
        <w:t xml:space="preserve">   Elephant    </w:t>
      </w:r>
      <w:r>
        <w:t xml:space="preserve">   Fish    </w:t>
      </w:r>
      <w:r>
        <w:t xml:space="preserve">   Fox    </w:t>
      </w:r>
      <w:r>
        <w:t xml:space="preserve">   Gazelle    </w:t>
      </w:r>
      <w:r>
        <w:t xml:space="preserve">   Giraffe    </w:t>
      </w:r>
      <w:r>
        <w:t xml:space="preserve">   Horse    </w:t>
      </w:r>
      <w:r>
        <w:t xml:space="preserve">   Lama    </w:t>
      </w:r>
      <w:r>
        <w:t xml:space="preserve">   Lion    </w:t>
      </w:r>
      <w:r>
        <w:t xml:space="preserve">   Panda    </w:t>
      </w:r>
      <w:r>
        <w:t xml:space="preserve">   Pig    </w:t>
      </w:r>
      <w:r>
        <w:t xml:space="preserve">   Polar bear    </w:t>
      </w:r>
      <w:r>
        <w:t xml:space="preserve">   Sheep    </w:t>
      </w:r>
      <w:r>
        <w:t xml:space="preserve">   Tiger    </w:t>
      </w:r>
      <w:r>
        <w:t xml:space="preserve">   Yak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2021-10-11T01:20:04Z</dcterms:created>
  <dcterms:modified xsi:type="dcterms:W3CDTF">2021-10-11T01:20:04Z</dcterms:modified>
</cp:coreProperties>
</file>