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lion    </w:t>
      </w:r>
      <w:r>
        <w:t xml:space="preserve">   horse    </w:t>
      </w:r>
      <w:r>
        <w:t xml:space="preserve">   donkey    </w:t>
      </w:r>
      <w:r>
        <w:t xml:space="preserve">   walrus    </w:t>
      </w:r>
      <w:r>
        <w:t xml:space="preserve">   panda    </w:t>
      </w:r>
      <w:r>
        <w:t xml:space="preserve">   penguin    </w:t>
      </w:r>
      <w:r>
        <w:t xml:space="preserve">   starfish    </w:t>
      </w:r>
      <w:r>
        <w:t xml:space="preserve">   dolphin    </w:t>
      </w:r>
      <w:r>
        <w:t xml:space="preserve">   polar bear    </w:t>
      </w:r>
      <w:r>
        <w:t xml:space="preserve">   whale    </w:t>
      </w:r>
      <w:r>
        <w:t xml:space="preserve">   turtle    </w:t>
      </w:r>
      <w:r>
        <w:t xml:space="preserve">   butterfly    </w:t>
      </w:r>
      <w:r>
        <w:t xml:space="preserve">   anaconda    </w:t>
      </w:r>
      <w:r>
        <w:t xml:space="preserve">   budgie    </w:t>
      </w:r>
      <w:r>
        <w:t xml:space="preserve">   parrot    </w:t>
      </w:r>
      <w:r>
        <w:t xml:space="preserve">   rhinoceros    </w:t>
      </w:r>
      <w:r>
        <w:t xml:space="preserve">   hippopotamus    </w:t>
      </w:r>
      <w:r>
        <w:t xml:space="preserve">   dog    </w:t>
      </w:r>
      <w:r>
        <w:t xml:space="preserve">   cat    </w:t>
      </w:r>
      <w:r>
        <w:t xml:space="preserve">   buffalo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2021-10-11T01:20:07Z</dcterms:created>
  <dcterms:modified xsi:type="dcterms:W3CDTF">2021-10-11T01:20:07Z</dcterms:modified>
</cp:coreProperties>
</file>