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whale    </w:t>
      </w:r>
      <w:r>
        <w:t xml:space="preserve">   horse    </w:t>
      </w:r>
      <w:r>
        <w:t xml:space="preserve">   cow    </w:t>
      </w:r>
      <w:r>
        <w:t xml:space="preserve">   `bear    </w:t>
      </w:r>
      <w:r>
        <w:t xml:space="preserve">   goat    </w:t>
      </w:r>
      <w:r>
        <w:t xml:space="preserve">   tiger    </w:t>
      </w:r>
      <w:r>
        <w:t xml:space="preserve">   lion    </w:t>
      </w:r>
      <w:r>
        <w:t xml:space="preserve">   crab    </w:t>
      </w:r>
      <w:r>
        <w:t xml:space="preserve">   penguin    </w:t>
      </w:r>
      <w:r>
        <w:t xml:space="preserve">   eagle    </w:t>
      </w:r>
      <w:r>
        <w:t xml:space="preserve">   koala    </w:t>
      </w:r>
      <w:r>
        <w:t xml:space="preserve">   turtle    </w:t>
      </w:r>
      <w:r>
        <w:t xml:space="preserve">   panda    </w:t>
      </w:r>
      <w:r>
        <w:t xml:space="preserve">   fish    </w:t>
      </w:r>
      <w:r>
        <w:t xml:space="preserve">   elephant    </w:t>
      </w:r>
      <w:r>
        <w:t xml:space="preserve">   orangutans    </w:t>
      </w:r>
      <w:r>
        <w:t xml:space="preserve">   monkey    </w:t>
      </w:r>
      <w:r>
        <w:t xml:space="preserve">   frog    </w:t>
      </w:r>
      <w:r>
        <w:t xml:space="preserve">   fox    </w:t>
      </w:r>
      <w:r>
        <w:t xml:space="preserve">   ant    </w:t>
      </w:r>
      <w:r>
        <w:t xml:space="preserve">   bird    </w:t>
      </w:r>
      <w:r>
        <w:t xml:space="preserve">   Cat    </w:t>
      </w:r>
      <w:r>
        <w:t xml:space="preserve">   Dogs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2021-10-11T01:20:09Z</dcterms:created>
  <dcterms:modified xsi:type="dcterms:W3CDTF">2021-10-11T01:20:09Z</dcterms:modified>
</cp:coreProperties>
</file>