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cockatoo    </w:t>
      </w:r>
      <w:r>
        <w:t xml:space="preserve">   rhinoceros    </w:t>
      </w:r>
      <w:r>
        <w:t xml:space="preserve">   tiger    </w:t>
      </w:r>
      <w:r>
        <w:t xml:space="preserve">   eagle    </w:t>
      </w:r>
      <w:r>
        <w:t xml:space="preserve">   parrot    </w:t>
      </w:r>
      <w:r>
        <w:t xml:space="preserve">   water buffalo    </w:t>
      </w:r>
      <w:r>
        <w:t xml:space="preserve">   okapi    </w:t>
      </w:r>
      <w:r>
        <w:t xml:space="preserve">   elephant    </w:t>
      </w:r>
      <w:r>
        <w:t xml:space="preserve">   leopard    </w:t>
      </w:r>
      <w:r>
        <w:t xml:space="preserve">   anaconda    </w:t>
      </w:r>
      <w:r>
        <w:t xml:space="preserve">   piranha    </w:t>
      </w:r>
      <w:r>
        <w:t xml:space="preserve">   sloth    </w:t>
      </w:r>
      <w:r>
        <w:t xml:space="preserve">   crocodile    </w:t>
      </w:r>
      <w:r>
        <w:t xml:space="preserve">   python    </w:t>
      </w:r>
      <w:r>
        <w:t xml:space="preserve">   chimpanzee    </w:t>
      </w:r>
      <w:r>
        <w:t xml:space="preserve">   tapir    </w:t>
      </w:r>
      <w:r>
        <w:t xml:space="preserve">   jaguar    </w:t>
      </w:r>
      <w:r>
        <w:t xml:space="preserve">   chamaleon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2021-10-11T01:20:14Z</dcterms:created>
  <dcterms:modified xsi:type="dcterms:W3CDTF">2021-10-11T01:20:14Z</dcterms:modified>
</cp:coreProperties>
</file>