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ENKMYSO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HSFI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AGLRLIO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TRIBAB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OABBMO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HROESS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SMTHREAS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IAUEGN GPI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HTCAEHE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AJGUAR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OMON BRAE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Monkeys     </w:t>
      </w:r>
      <w:r>
        <w:t xml:space="preserve">   Fish     </w:t>
      </w:r>
      <w:r>
        <w:t xml:space="preserve">   Tiger    </w:t>
      </w:r>
      <w:r>
        <w:t xml:space="preserve">   Cow    </w:t>
      </w:r>
      <w:r>
        <w:t xml:space="preserve">   Gorilla    </w:t>
      </w:r>
      <w:r>
        <w:t xml:space="preserve">   Rabbit    </w:t>
      </w:r>
      <w:r>
        <w:t xml:space="preserve">   Bamboo    </w:t>
      </w:r>
      <w:r>
        <w:t xml:space="preserve">   Horses    </w:t>
      </w:r>
      <w:r>
        <w:t xml:space="preserve">   Lion    </w:t>
      </w:r>
      <w:r>
        <w:t xml:space="preserve">   Hamsters    </w:t>
      </w:r>
      <w:r>
        <w:t xml:space="preserve">   Guinea pig    </w:t>
      </w:r>
      <w:r>
        <w:t xml:space="preserve">   Cheetah    </w:t>
      </w:r>
      <w:r>
        <w:t xml:space="preserve">   Jaguar    </w:t>
      </w:r>
      <w:r>
        <w:t xml:space="preserve">   Cat    </w:t>
      </w:r>
      <w:r>
        <w:t xml:space="preserve">   Dog    </w:t>
      </w:r>
      <w:r>
        <w:t xml:space="preserve">   Moon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2021-10-11T01:18:56Z</dcterms:created>
  <dcterms:modified xsi:type="dcterms:W3CDTF">2021-10-11T01:18:56Z</dcterms:modified>
</cp:coreProperties>
</file>