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p>
      <w:pPr>
        <w:pStyle w:val="Questions"/>
      </w:pPr>
      <w:r>
        <w:t xml:space="preserve">1. MSNYEKO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BTSIARB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DNCHSAHDU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BTOOSN ETREIRR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HSIH TUZ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ITSIHBR YOMABB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THBRISI AIHLNROG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EAHSIRSL ATC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EECPHAZMIN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MHSATOIPUPPO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CNTAOU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CARDAILN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UAEGNI IPG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UHUHIACHA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ACMLEEHON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PTUAPLSY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2021-10-11T01:19:00Z</dcterms:created>
  <dcterms:modified xsi:type="dcterms:W3CDTF">2021-10-11T01:19:00Z</dcterms:modified>
</cp:coreProperties>
</file>