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the most kept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fish doesn't have a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 Weasley's pet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Tallest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Aladdin's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and black spotted bug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bird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and Black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Heaviest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popular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Scotland's national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2021-10-11T01:19:23Z</dcterms:created>
  <dcterms:modified xsi:type="dcterms:W3CDTF">2021-10-11T01:19:23Z</dcterms:modified>
</cp:coreProperties>
</file>