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orange and black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trunk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wooly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very long neck and i eat leaves off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very fast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mane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black and white with yellow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black and white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two long ears but a tiny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orange and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2021-10-11T01:19:25Z</dcterms:created>
  <dcterms:modified xsi:type="dcterms:W3CDTF">2021-10-11T01:19:25Z</dcterms:modified>
</cp:coreProperties>
</file>