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Hedgehog    </w:t>
      </w:r>
      <w:r>
        <w:t xml:space="preserve">   Bird    </w:t>
      </w:r>
      <w:r>
        <w:t xml:space="preserve">   Bunny    </w:t>
      </w:r>
      <w:r>
        <w:t xml:space="preserve">   Cat    </w:t>
      </w:r>
      <w:r>
        <w:t xml:space="preserve">   Dog    </w:t>
      </w:r>
      <w:r>
        <w:t xml:space="preserve">   Bug    </w:t>
      </w:r>
      <w:r>
        <w:t xml:space="preserve">   Ant    </w:t>
      </w:r>
      <w:r>
        <w:t xml:space="preserve">   Shark    </w:t>
      </w:r>
      <w:r>
        <w:t xml:space="preserve">   Seal    </w:t>
      </w:r>
      <w:r>
        <w:t xml:space="preserve">   Fish    </w:t>
      </w:r>
      <w:r>
        <w:t xml:space="preserve">   Deer    </w:t>
      </w:r>
      <w:r>
        <w:t xml:space="preserve">   Tiger    </w:t>
      </w:r>
      <w:r>
        <w:t xml:space="preserve">   Lion    </w:t>
      </w:r>
      <w:r>
        <w:t xml:space="preserve">   Zebra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2021-10-11T01:20:32Z</dcterms:created>
  <dcterms:modified xsi:type="dcterms:W3CDTF">2021-10-11T01:20:32Z</dcterms:modified>
</cp:coreProperties>
</file>