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animal that its color is 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has black stripes and is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is the animal that has big eyes and sees in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is the animal that has many legs and sticky and lives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animal has a mane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animal live in the cold and is color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animal has black and white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is grey and fat and has a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animal stars letter D and  live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 animal  has  large neck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2021-10-11T01:19:27Z</dcterms:created>
  <dcterms:modified xsi:type="dcterms:W3CDTF">2021-10-11T01:19:27Z</dcterms:modified>
</cp:coreProperties>
</file>