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SAUPTOHIPPMO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NAPDA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IRGTE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ESA ULTERT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NHRIO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NATURGNOA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LHWEA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OALPR REBA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AGLLRIO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DSREIP EYOKMN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INUEGNP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DOLIPHN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XOF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HGDGEHEO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FOLW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UEMOS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ART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2021-10-11T01:19:02Z</dcterms:created>
  <dcterms:modified xsi:type="dcterms:W3CDTF">2021-10-11T01:19:02Z</dcterms:modified>
</cp:coreProperties>
</file>