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EAPLNEHT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NKEOYM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RENTEAAT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DYRALDIB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GORNAOKA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ALWEH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PDLHION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OTSCPUO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ISDQU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OERHS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EKNDOY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PGENIGIU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2021-10-11T01:19:04Z</dcterms:created>
  <dcterms:modified xsi:type="dcterms:W3CDTF">2021-10-11T01:19:04Z</dcterms:modified>
</cp:coreProperties>
</file>