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penguin    </w:t>
      </w:r>
      <w:r>
        <w:t xml:space="preserve">   shark    </w:t>
      </w:r>
      <w:r>
        <w:t xml:space="preserve">   whale    </w:t>
      </w:r>
      <w:r>
        <w:t xml:space="preserve">   walrus    </w:t>
      </w:r>
      <w:r>
        <w:t xml:space="preserve">   seal    </w:t>
      </w:r>
      <w:r>
        <w:t xml:space="preserve">   rhino    </w:t>
      </w:r>
      <w:r>
        <w:t xml:space="preserve">   hippo    </w:t>
      </w:r>
      <w:r>
        <w:t xml:space="preserve">   tiger    </w:t>
      </w:r>
      <w:r>
        <w:t xml:space="preserve">   lion    </w:t>
      </w:r>
      <w:r>
        <w:t xml:space="preserve">   giraffe    </w:t>
      </w:r>
      <w:r>
        <w:t xml:space="preserve">   alligator    </w:t>
      </w:r>
      <w:r>
        <w:t xml:space="preserve">   bear    </w:t>
      </w:r>
      <w:r>
        <w:t xml:space="preserve">   goose    </w:t>
      </w:r>
      <w:r>
        <w:t xml:space="preserve">   gorilla    </w:t>
      </w:r>
      <w:r>
        <w:t xml:space="preserve">   monkey    </w:t>
      </w:r>
      <w:r>
        <w:t xml:space="preserve">   elephant    </w:t>
      </w:r>
      <w:r>
        <w:t xml:space="preserve">   armadillo    </w:t>
      </w:r>
      <w:r>
        <w:t xml:space="preserve">   rabbit    </w:t>
      </w:r>
      <w:r>
        <w:t xml:space="preserve">   dog    </w:t>
      </w:r>
      <w:r>
        <w:t xml:space="preserve">   donkey    </w:t>
      </w:r>
      <w:r>
        <w:t xml:space="preserve">   horse    </w:t>
      </w:r>
      <w:r>
        <w:t xml:space="preserve">   pig    </w:t>
      </w:r>
      <w:r>
        <w:t xml:space="preserve">   chicken    </w:t>
      </w:r>
      <w:r>
        <w:t xml:space="preserve">   cow    </w:t>
      </w:r>
      <w:r>
        <w:t xml:space="preserve">   mouse    </w:t>
      </w:r>
      <w:r>
        <w:t xml:space="preserve">   snake    </w:t>
      </w:r>
      <w:r>
        <w:t xml:space="preserve">   kangaroo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2021-10-11T01:20:39Z</dcterms:created>
  <dcterms:modified xsi:type="dcterms:W3CDTF">2021-10-11T01:20:39Z</dcterms:modified>
</cp:coreProperties>
</file>