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Abyssinian    </w:t>
      </w:r>
      <w:r>
        <w:t xml:space="preserve">   Adelie Penguin    </w:t>
      </w:r>
      <w:r>
        <w:t xml:space="preserve">   Affenpinscher    </w:t>
      </w:r>
      <w:r>
        <w:t xml:space="preserve">   Afghan Hound    </w:t>
      </w:r>
      <w:r>
        <w:t xml:space="preserve">   African Bush Elephant    </w:t>
      </w:r>
      <w:r>
        <w:t xml:space="preserve">   African Civet    </w:t>
      </w:r>
      <w:r>
        <w:t xml:space="preserve">   African Clawed Frog    </w:t>
      </w:r>
      <w:r>
        <w:t xml:space="preserve">   African Forest Elephant    </w:t>
      </w:r>
      <w:r>
        <w:t xml:space="preserve">   African Palm Civet    </w:t>
      </w:r>
      <w:r>
        <w:t xml:space="preserve">   African Penguin    </w:t>
      </w:r>
      <w:r>
        <w:t xml:space="preserve">   African Tree Toad    </w:t>
      </w:r>
      <w:r>
        <w:t xml:space="preserve">   African Wild Dog    </w:t>
      </w:r>
      <w:r>
        <w:t xml:space="preserve">   Ainu Dog    </w:t>
      </w:r>
      <w:r>
        <w:t xml:space="preserve">   Airedale Terrier    </w:t>
      </w:r>
      <w:r>
        <w:t xml:space="preserve">   Akbash    </w:t>
      </w:r>
      <w:r>
        <w:t xml:space="preserve">   Akita    </w:t>
      </w:r>
      <w:r>
        <w:t xml:space="preserve">   Alaskan Malamute    </w:t>
      </w:r>
      <w:r>
        <w:t xml:space="preserve">   Albatross    </w:t>
      </w:r>
      <w:r>
        <w:t xml:space="preserve">   Aldabra Giant Tortoise    </w:t>
      </w:r>
      <w:r>
        <w:t xml:space="preserve">   Alligator    </w:t>
      </w:r>
      <w:r>
        <w:t xml:space="preserve">   Alpine Dachsbracke    </w:t>
      </w:r>
      <w:r>
        <w:t xml:space="preserve">   American Bulldog    </w:t>
      </w:r>
      <w:r>
        <w:t xml:space="preserve">   American Cocker Spaniel    </w:t>
      </w:r>
      <w:r>
        <w:t xml:space="preserve">   American Coonhound    </w:t>
      </w:r>
      <w:r>
        <w:t xml:space="preserve">   American Eskimo Dog    </w:t>
      </w:r>
      <w:r>
        <w:t xml:space="preserve">   American Foxhound    </w:t>
      </w:r>
      <w:r>
        <w:t xml:space="preserve">   American Pit Bull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2021-10-11T01:20:49Z</dcterms:created>
  <dcterms:modified xsi:type="dcterms:W3CDTF">2021-10-11T01:20:49Z</dcterms:modified>
</cp:coreProperties>
</file>