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peguin    </w:t>
      </w:r>
      <w:r>
        <w:t xml:space="preserve">   mouse    </w:t>
      </w:r>
      <w:r>
        <w:t xml:space="preserve">   rat    </w:t>
      </w:r>
      <w:r>
        <w:t xml:space="preserve">   hedge hog    </w:t>
      </w: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duck    </w:t>
      </w:r>
      <w:r>
        <w:t xml:space="preserve">   geese    </w:t>
      </w:r>
      <w:r>
        <w:t xml:space="preserve">   moose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2021-10-11T01:20:52Z</dcterms:created>
  <dcterms:modified xsi:type="dcterms:W3CDTF">2021-10-11T01:20:52Z</dcterms:modified>
</cp:coreProperties>
</file>