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Buffalo    </w:t>
      </w:r>
      <w:r>
        <w:t xml:space="preserve">   Alpaca    </w:t>
      </w:r>
      <w:r>
        <w:t xml:space="preserve">   Baleen Whale    </w:t>
      </w:r>
      <w:r>
        <w:t xml:space="preserve">   Barnwood    </w:t>
      </w:r>
      <w:r>
        <w:t xml:space="preserve">   Cape    </w:t>
      </w:r>
      <w:r>
        <w:t xml:space="preserve">   Dingo    </w:t>
      </w:r>
      <w:r>
        <w:t xml:space="preserve">   Knob nosed goose    </w:t>
      </w:r>
      <w:r>
        <w:t xml:space="preserve">   Kobus leche lybica    </w:t>
      </w:r>
      <w:r>
        <w:t xml:space="preserve">   mara    </w:t>
      </w:r>
      <w:r>
        <w:t xml:space="preserve">   marabou stork    </w:t>
      </w:r>
      <w:r>
        <w:t xml:space="preserve">   nilgai    </w:t>
      </w:r>
      <w:r>
        <w:t xml:space="preserve">   nuthatch red breasted    </w:t>
      </w:r>
      <w:r>
        <w:t xml:space="preserve">   olive baboon    </w:t>
      </w:r>
      <w:r>
        <w:t xml:space="preserve">   Onager    </w:t>
      </w:r>
      <w:r>
        <w:t xml:space="preserve">   pine snake    </w:t>
      </w:r>
      <w:r>
        <w:t xml:space="preserve">   potoroo    </w:t>
      </w:r>
      <w:r>
        <w:t xml:space="preserve">   puna ibis    </w:t>
      </w:r>
      <w:r>
        <w:t xml:space="preserve">   quail    </w:t>
      </w:r>
      <w:r>
        <w:t xml:space="preserve">   quoll    </w:t>
      </w:r>
      <w:r>
        <w:t xml:space="preserve">   ringtail cat    </w:t>
      </w:r>
      <w:r>
        <w:t xml:space="preserve">   royal tern    </w:t>
      </w:r>
      <w:r>
        <w:t xml:space="preserve">   sambar    </w:t>
      </w:r>
      <w:r>
        <w:t xml:space="preserve">   scottish highland cow    </w:t>
      </w:r>
      <w:r>
        <w:t xml:space="preserve">   screamer    </w:t>
      </w:r>
      <w:r>
        <w:t xml:space="preserve">   sea bird    </w:t>
      </w:r>
      <w:r>
        <w:t xml:space="preserve">   Tasmanian devil    </w:t>
      </w:r>
      <w:r>
        <w:t xml:space="preserve">   Tiger snake    </w:t>
      </w:r>
      <w:r>
        <w:t xml:space="preserve">   Topi    </w:t>
      </w:r>
      <w:r>
        <w:t xml:space="preserve">   Unita ground squirrel    </w:t>
      </w:r>
      <w:r>
        <w:t xml:space="preserve">   Urial    </w:t>
      </w:r>
      <w:r>
        <w:t xml:space="preserve">   Vervet    </w:t>
      </w:r>
      <w:r>
        <w:t xml:space="preserve">   Waxbill blue    </w:t>
      </w:r>
      <w:r>
        <w:t xml:space="preserve">   Western spotted skunk    </w:t>
      </w:r>
      <w:r>
        <w:t xml:space="preserve">   Wood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2021-10-11T01:20:58Z</dcterms:created>
  <dcterms:modified xsi:type="dcterms:W3CDTF">2021-10-11T01:20:58Z</dcterms:modified>
</cp:coreProperties>
</file>