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KLOAW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LASE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NGPWAIN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NICHCKE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CKUD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IRBD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LMCEA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RYLTTBFUE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LAALM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MEOSU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NNUYB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EHENPTAL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APOLR ERBA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OGD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2021-10-11T01:19:05Z</dcterms:created>
  <dcterms:modified xsi:type="dcterms:W3CDTF">2021-10-11T01:19:05Z</dcterms:modified>
</cp:coreProperties>
</file>