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dinosaur    </w:t>
      </w:r>
      <w:r>
        <w:t xml:space="preserve">   red panda    </w:t>
      </w:r>
      <w:r>
        <w:t xml:space="preserve">   panda    </w:t>
      </w:r>
      <w:r>
        <w:t xml:space="preserve">   fox    </w:t>
      </w:r>
      <w:r>
        <w:t xml:space="preserve">   bear    </w:t>
      </w:r>
      <w:r>
        <w:t xml:space="preserve">   mouse    </w:t>
      </w:r>
      <w:r>
        <w:t xml:space="preserve">   mearcat    </w:t>
      </w:r>
      <w:r>
        <w:t xml:space="preserve">   flamingo    </w:t>
      </w:r>
      <w:r>
        <w:t xml:space="preserve">   rat    </w:t>
      </w:r>
      <w:r>
        <w:t xml:space="preserve">   snake    </w:t>
      </w:r>
      <w:r>
        <w:t xml:space="preserve">   monkey    </w:t>
      </w:r>
      <w:r>
        <w:t xml:space="preserve">   elephant    </w:t>
      </w:r>
      <w:r>
        <w:t xml:space="preserve">   hippo    </w:t>
      </w:r>
      <w:r>
        <w:t xml:space="preserve">   kangaroo    </w:t>
      </w:r>
      <w:r>
        <w:t xml:space="preserve">   giraffe    </w:t>
      </w:r>
      <w:r>
        <w:t xml:space="preserve">   donkey    </w:t>
      </w:r>
      <w:r>
        <w:t xml:space="preserve">   zebra    </w:t>
      </w:r>
      <w:r>
        <w:t xml:space="preserve">   cow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2021-10-11T01:21:01Z</dcterms:created>
  <dcterms:modified xsi:type="dcterms:W3CDTF">2021-10-11T01:21:01Z</dcterms:modified>
</cp:coreProperties>
</file>