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Cow    </w:t>
      </w:r>
      <w:r>
        <w:t xml:space="preserve">   Deer    </w:t>
      </w:r>
      <w:r>
        <w:t xml:space="preserve">   Orcas    </w:t>
      </w:r>
      <w:r>
        <w:t xml:space="preserve">   Whales    </w:t>
      </w:r>
      <w:r>
        <w:t xml:space="preserve">   Turtles    </w:t>
      </w:r>
      <w:r>
        <w:t xml:space="preserve">   Dolphins    </w:t>
      </w:r>
      <w:r>
        <w:t xml:space="preserve">   Panda bears    </w:t>
      </w:r>
      <w:r>
        <w:t xml:space="preserve">   Polor Bears    </w:t>
      </w:r>
      <w:r>
        <w:t xml:space="preserve">   Jack Rabbits    </w:t>
      </w:r>
      <w:r>
        <w:t xml:space="preserve">   Bears    </w:t>
      </w:r>
      <w:r>
        <w:t xml:space="preserve">   Alligators    </w:t>
      </w:r>
      <w:r>
        <w:t xml:space="preserve">   Crocodiles    </w:t>
      </w:r>
      <w:r>
        <w:t xml:space="preserve">   Hamsters    </w:t>
      </w:r>
      <w:r>
        <w:t xml:space="preserve">   Sharkes    </w:t>
      </w:r>
      <w:r>
        <w:t xml:space="preserve">   Snakes    </w:t>
      </w:r>
      <w:r>
        <w:t xml:space="preserve">   Elephants    </w:t>
      </w:r>
      <w:r>
        <w:t xml:space="preserve">   Pigs    </w:t>
      </w:r>
      <w:r>
        <w:t xml:space="preserve">   Genuine pig    </w:t>
      </w:r>
      <w:r>
        <w:t xml:space="preserve">   Bunnies    </w:t>
      </w:r>
      <w:r>
        <w:t xml:space="preserve">   Unicorns    </w:t>
      </w:r>
      <w:r>
        <w:t xml:space="preserve">   Lions    </w:t>
      </w:r>
      <w:r>
        <w:t xml:space="preserve">   Tigers    </w:t>
      </w:r>
      <w:r>
        <w:t xml:space="preserve">   Fish    </w:t>
      </w:r>
      <w:r>
        <w:t xml:space="preserve">   Birds    </w:t>
      </w:r>
      <w:r>
        <w:t xml:space="preserve">   Dogs    </w:t>
      </w:r>
      <w:r>
        <w:t xml:space="preserve">   Foxes    </w:t>
      </w:r>
      <w:r>
        <w:t xml:space="preserve">   Giraffes    </w:t>
      </w:r>
      <w:r>
        <w:t xml:space="preserve">   Hippos    </w:t>
      </w:r>
      <w:r>
        <w:t xml:space="preserve">   Mice    </w:t>
      </w:r>
      <w:r>
        <w:t xml:space="preserve">   Owls    </w:t>
      </w:r>
      <w:r>
        <w:t xml:space="preserve">   Rinos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2021-10-11T01:21:04Z</dcterms:created>
  <dcterms:modified xsi:type="dcterms:W3CDTF">2021-10-11T01:21:04Z</dcterms:modified>
</cp:coreProperties>
</file>