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Chicken    </w:t>
      </w:r>
      <w:r>
        <w:t xml:space="preserve">   Bird    </w:t>
      </w:r>
      <w:r>
        <w:t xml:space="preserve">   Piglet    </w:t>
      </w:r>
      <w:r>
        <w:t xml:space="preserve">   Kitten    </w:t>
      </w:r>
      <w:r>
        <w:t xml:space="preserve">   Puppy    </w:t>
      </w:r>
      <w:r>
        <w:t xml:space="preserve">   Sheep    </w:t>
      </w:r>
      <w:r>
        <w:t xml:space="preserve">   Lamb    </w:t>
      </w:r>
      <w:r>
        <w:t xml:space="preserve">   Fox    </w:t>
      </w:r>
      <w:r>
        <w:t xml:space="preserve">   Hamster    </w:t>
      </w:r>
      <w:r>
        <w:t xml:space="preserve">   Frog    </w:t>
      </w:r>
      <w:r>
        <w:t xml:space="preserve">   Cow    </w:t>
      </w:r>
      <w:r>
        <w:t xml:space="preserve">   Pig    </w:t>
      </w:r>
      <w:r>
        <w:t xml:space="preserve">   Duck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2021-10-11T01:21:06Z</dcterms:created>
  <dcterms:modified xsi:type="dcterms:W3CDTF">2021-10-11T01:21:06Z</dcterms:modified>
</cp:coreProperties>
</file>