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Turtle    </w:t>
      </w:r>
      <w:r>
        <w:t xml:space="preserve">   Moose    </w:t>
      </w:r>
      <w:r>
        <w:t xml:space="preserve">   Kangaroo    </w:t>
      </w:r>
      <w:r>
        <w:t xml:space="preserve">   Wolf    </w:t>
      </w:r>
      <w:r>
        <w:t xml:space="preserve">   Giraffe    </w:t>
      </w:r>
      <w:r>
        <w:t xml:space="preserve">   Hedgehog    </w:t>
      </w:r>
      <w:r>
        <w:t xml:space="preserve">   Ape    </w:t>
      </w:r>
      <w:r>
        <w:t xml:space="preserve">   Baboon    </w:t>
      </w:r>
      <w:r>
        <w:t xml:space="preserve">   Bear    </w:t>
      </w:r>
      <w:r>
        <w:t xml:space="preserve">   Cheetah    </w:t>
      </w:r>
      <w:r>
        <w:t xml:space="preserve">   Chipmunk    </w:t>
      </w:r>
      <w:r>
        <w:t xml:space="preserve">   Dolphin    </w:t>
      </w:r>
      <w:r>
        <w:t xml:space="preserve">   Eagle    </w:t>
      </w:r>
      <w:r>
        <w:t xml:space="preserve">   Elephant    </w:t>
      </w:r>
      <w:r>
        <w:t xml:space="preserve">   Fish    </w:t>
      </w:r>
      <w:r>
        <w:t xml:space="preserve">   Fox    </w:t>
      </w:r>
      <w:r>
        <w:t xml:space="preserve">   Hyena    </w:t>
      </w:r>
      <w:r>
        <w:t xml:space="preserve">   Lion    </w:t>
      </w:r>
      <w:r>
        <w:t xml:space="preserve">   Lizard    </w:t>
      </w:r>
      <w:r>
        <w:t xml:space="preserve">   Monkey    </w:t>
      </w:r>
      <w:r>
        <w:t xml:space="preserve">   Panda    </w:t>
      </w:r>
      <w:r>
        <w:t xml:space="preserve">   Parrot    </w:t>
      </w:r>
      <w:r>
        <w:t xml:space="preserve">   Pelican    </w:t>
      </w:r>
      <w:r>
        <w:t xml:space="preserve">   Polar bear    </w:t>
      </w:r>
      <w:r>
        <w:t xml:space="preserve">   Rabbit    </w:t>
      </w:r>
      <w:r>
        <w:t xml:space="preserve">   Seal    </w:t>
      </w:r>
      <w:r>
        <w:t xml:space="preserve">   Shark    </w:t>
      </w:r>
      <w:r>
        <w:t xml:space="preserve">   Tiger    </w:t>
      </w:r>
      <w:r>
        <w:t xml:space="preserve">   Weasel    </w:t>
      </w:r>
      <w:r>
        <w:t xml:space="preserve">   Zebra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2021-10-11T01:21:09Z</dcterms:created>
  <dcterms:modified xsi:type="dcterms:W3CDTF">2021-10-11T01:21:09Z</dcterms:modified>
</cp:coreProperties>
</file>