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jaguar    </w:t>
      </w:r>
      <w:r>
        <w:t xml:space="preserve">   mule    </w:t>
      </w:r>
      <w:r>
        <w:t xml:space="preserve">   lion    </w:t>
      </w:r>
      <w:r>
        <w:t xml:space="preserve">   tiger    </w:t>
      </w:r>
      <w:r>
        <w:t xml:space="preserve">   moose    </w:t>
      </w:r>
      <w:r>
        <w:t xml:space="preserve">   ox    </w:t>
      </w:r>
      <w:r>
        <w:t xml:space="preserve">   sheep    </w:t>
      </w:r>
      <w:r>
        <w:t xml:space="preserve">   mouse    </w:t>
      </w:r>
      <w:r>
        <w:t xml:space="preserve">   rat    </w:t>
      </w:r>
      <w:r>
        <w:t xml:space="preserve">   chicken    </w:t>
      </w:r>
      <w:r>
        <w:t xml:space="preserve">   cow    </w:t>
      </w:r>
      <w:r>
        <w:t xml:space="preserve">   donkey    </w:t>
      </w:r>
      <w:r>
        <w:t xml:space="preserve">   cat    </w:t>
      </w:r>
      <w:r>
        <w:t xml:space="preserve">   dog    </w:t>
      </w:r>
      <w:r>
        <w:t xml:space="preserve">   rabbit    </w:t>
      </w:r>
      <w:r>
        <w:t xml:space="preserve">   pig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2021-10-11T01:18:46Z</dcterms:created>
  <dcterms:modified xsi:type="dcterms:W3CDTF">2021-10-11T01:18:46Z</dcterms:modified>
</cp:coreProperties>
</file>