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Bird    </w:t>
      </w:r>
      <w:r>
        <w:t xml:space="preserve">   Camel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Deer    </w:t>
      </w:r>
      <w:r>
        <w:t xml:space="preserve">   Dog    </w:t>
      </w:r>
      <w:r>
        <w:t xml:space="preserve">   Fox    </w:t>
      </w:r>
      <w:r>
        <w:t xml:space="preserve">   Giraffes    </w:t>
      </w:r>
      <w:r>
        <w:t xml:space="preserve">   Kangaroo    </w:t>
      </w:r>
      <w:r>
        <w:t xml:space="preserve">   Koala    </w:t>
      </w:r>
      <w:r>
        <w:t xml:space="preserve">   Lion    </w:t>
      </w:r>
      <w:r>
        <w:t xml:space="preserve">   Monkey    </w:t>
      </w:r>
      <w:r>
        <w:t xml:space="preserve">   Rabbit    </w:t>
      </w:r>
      <w:r>
        <w:t xml:space="preserve">   Sheep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2021-10-11T01:21:19Z</dcterms:created>
  <dcterms:modified xsi:type="dcterms:W3CDTF">2021-10-11T01:21:19Z</dcterms:modified>
</cp:coreProperties>
</file>