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kangaroo    </w:t>
      </w:r>
      <w:r>
        <w:t xml:space="preserve">   cheetah    </w:t>
      </w:r>
      <w:r>
        <w:t xml:space="preserve">   tiger    </w:t>
      </w:r>
      <w:r>
        <w:t xml:space="preserve">   ostrich    </w:t>
      </w:r>
      <w:r>
        <w:t xml:space="preserve">   hampster    </w:t>
      </w:r>
      <w:r>
        <w:t xml:space="preserve">   eagle    </w:t>
      </w:r>
      <w:r>
        <w:t xml:space="preserve">   hippopotamus    </w:t>
      </w:r>
      <w:r>
        <w:t xml:space="preserve">   elephant    </w:t>
      </w:r>
      <w:r>
        <w:t xml:space="preserve">   bird    </w:t>
      </w:r>
      <w:r>
        <w:t xml:space="preserve">   octopus    </w:t>
      </w:r>
      <w:r>
        <w:t xml:space="preserve">   snake    </w:t>
      </w:r>
      <w:r>
        <w:t xml:space="preserve">   mouse    </w:t>
      </w:r>
      <w:r>
        <w:t xml:space="preserve">   zebra    </w:t>
      </w:r>
      <w:r>
        <w:t xml:space="preserve">   horse    </w:t>
      </w:r>
      <w:r>
        <w:t xml:space="preserve">   dolphin    </w:t>
      </w:r>
      <w:r>
        <w:t xml:space="preserve">   turtle    </w:t>
      </w:r>
      <w:r>
        <w:t xml:space="preserve">   pig    </w:t>
      </w:r>
      <w:r>
        <w:t xml:space="preserve">   chimpanzee    </w:t>
      </w:r>
      <w:r>
        <w:t xml:space="preserve">   monkey    </w:t>
      </w:r>
      <w:r>
        <w:t xml:space="preserve">   giraffe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2021-10-11T01:21:23Z</dcterms:created>
  <dcterms:modified xsi:type="dcterms:W3CDTF">2021-10-11T01:21:23Z</dcterms:modified>
</cp:coreProperties>
</file>