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boa constrictor    </w:t>
      </w:r>
      <w:r>
        <w:t xml:space="preserve">   macaw    </w:t>
      </w:r>
      <w:r>
        <w:t xml:space="preserve">   scorpion    </w:t>
      </w:r>
      <w:r>
        <w:t xml:space="preserve">   jaguar    </w:t>
      </w:r>
      <w:r>
        <w:t xml:space="preserve">   anaconda    </w:t>
      </w:r>
      <w:r>
        <w:t xml:space="preserve">   tarantula    </w:t>
      </w:r>
      <w:r>
        <w:t xml:space="preserve">   orangutan    </w:t>
      </w:r>
      <w:r>
        <w:t xml:space="preserve">   giraffe    </w:t>
      </w:r>
      <w:r>
        <w:t xml:space="preserve">   crocodile    </w:t>
      </w:r>
      <w:r>
        <w:t xml:space="preserve">   monkey    </w:t>
      </w:r>
      <w:r>
        <w:t xml:space="preserve">   rhinoceros    </w:t>
      </w:r>
      <w:r>
        <w:t xml:space="preserve">   zebra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2021-10-11T01:21:29Z</dcterms:created>
  <dcterms:modified xsi:type="dcterms:W3CDTF">2021-10-11T01:21:29Z</dcterms:modified>
</cp:coreProperties>
</file>