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Lizard    </w:t>
      </w:r>
      <w:r>
        <w:t xml:space="preserve">   Ferret    </w:t>
      </w:r>
      <w:r>
        <w:t xml:space="preserve">   French Bulldog    </w:t>
      </w:r>
      <w:r>
        <w:t xml:space="preserve">   Golden Retriever    </w:t>
      </w:r>
      <w:r>
        <w:t xml:space="preserve">   Golden Doodle    </w:t>
      </w:r>
      <w:r>
        <w:t xml:space="preserve">   Caterpillar    </w:t>
      </w:r>
      <w:r>
        <w:t xml:space="preserve">   Fish    </w:t>
      </w:r>
      <w:r>
        <w:t xml:space="preserve">   Frog    </w:t>
      </w:r>
      <w:r>
        <w:t xml:space="preserve">   Buck    </w:t>
      </w:r>
      <w:r>
        <w:t xml:space="preserve">   Doe    </w:t>
      </w:r>
      <w:r>
        <w:t xml:space="preserve">   Fawn    </w:t>
      </w:r>
      <w:r>
        <w:t xml:space="preserve">   Sheep    </w:t>
      </w:r>
      <w:r>
        <w:t xml:space="preserve">   Labradoodle    </w:t>
      </w:r>
      <w:r>
        <w:t xml:space="preserve">   Chihuahua    </w:t>
      </w:r>
      <w:r>
        <w:t xml:space="preserve">   Labrador    </w:t>
      </w:r>
      <w:r>
        <w:t xml:space="preserve">   Shorthair Cat    </w:t>
      </w:r>
      <w:r>
        <w:t xml:space="preserve">   Cat    </w:t>
      </w:r>
      <w:r>
        <w:t xml:space="preserve">   Dog    </w:t>
      </w:r>
      <w:r>
        <w:t xml:space="preserve">   Fainting Goat    </w:t>
      </w:r>
      <w:r>
        <w:t xml:space="preserve">   German Shepard    </w:t>
      </w:r>
      <w:r>
        <w:t xml:space="preserve">   Goat    </w:t>
      </w:r>
      <w:r>
        <w:t xml:space="preserve">   Hamster    </w:t>
      </w:r>
      <w:r>
        <w:t xml:space="preserve">   Horse    </w:t>
      </w:r>
      <w:r>
        <w:t xml:space="preserve">   Llama    </w:t>
      </w:r>
      <w:r>
        <w:t xml:space="preserve">   Miniture Pig    </w:t>
      </w:r>
      <w:r>
        <w:t xml:space="preserve">   Pig    </w:t>
      </w:r>
      <w:r>
        <w:t xml:space="preserve">   Pony    </w:t>
      </w:r>
      <w:r>
        <w:t xml:space="preserve">   Poodle    </w:t>
      </w:r>
      <w:r>
        <w:t xml:space="preserve">   Trantula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2021-10-11T01:21:34Z</dcterms:created>
  <dcterms:modified xsi:type="dcterms:W3CDTF">2021-10-11T01:21:34Z</dcterms:modified>
</cp:coreProperties>
</file>