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orange and black striped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tasty with mint 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cute and huggable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long neck boi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grey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bitey little monster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parrot?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yummy chocolate yogurt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extinct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slimy and gooey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pooh?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2021-10-11T01:17:47Z</dcterms:created>
  <dcterms:modified xsi:type="dcterms:W3CDTF">2021-10-11T01:17:47Z</dcterms:modified>
</cp:coreProperties>
</file>