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cat    </w:t>
      </w:r>
      <w:r>
        <w:t xml:space="preserve">   bird    </w:t>
      </w:r>
      <w:r>
        <w:t xml:space="preserve">   elephant    </w:t>
      </w:r>
      <w:r>
        <w:t xml:space="preserve">   fox    </w:t>
      </w:r>
      <w:r>
        <w:t xml:space="preserve">   mongoose    </w:t>
      </w:r>
      <w:r>
        <w:t xml:space="preserve">   mole    </w:t>
      </w:r>
      <w:r>
        <w:t xml:space="preserve">   chameleon    </w:t>
      </w:r>
      <w:r>
        <w:t xml:space="preserve">   chimpanzee    </w:t>
      </w:r>
      <w:r>
        <w:t xml:space="preserve">   lamb    </w:t>
      </w:r>
      <w:r>
        <w:t xml:space="preserve">   leopard    </w:t>
      </w:r>
      <w:r>
        <w:t xml:space="preserve">   whale    </w:t>
      </w:r>
      <w:r>
        <w:t xml:space="preserve">   dolphin    </w:t>
      </w:r>
      <w:r>
        <w:t xml:space="preserve">   penguin    </w:t>
      </w:r>
      <w:r>
        <w:t xml:space="preserve">   plants    </w:t>
      </w:r>
      <w:r>
        <w:t xml:space="preserve">   ant    </w:t>
      </w:r>
      <w:r>
        <w:t xml:space="preserve">   zebra    </w:t>
      </w:r>
      <w:r>
        <w:t xml:space="preserve">   lion    </w:t>
      </w:r>
      <w:r>
        <w:t xml:space="preserve">   dog    </w:t>
      </w:r>
      <w:r>
        <w:t xml:space="preserve">   scavenger    </w:t>
      </w:r>
      <w:r>
        <w:t xml:space="preserve">   prey    </w:t>
      </w:r>
      <w:r>
        <w:t xml:space="preserve">   herbivore    </w:t>
      </w:r>
      <w:r>
        <w:t xml:space="preserve">   habitat    </w:t>
      </w:r>
      <w:r>
        <w:t xml:space="preserve">   predator    </w:t>
      </w:r>
      <w:r>
        <w:t xml:space="preserve">   Extinct    </w:t>
      </w:r>
      <w:r>
        <w:t xml:space="preserve">   Hibernation    </w:t>
      </w:r>
      <w:r>
        <w:t xml:space="preserve">   Burrow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2021-10-11T01:21:41Z</dcterms:created>
  <dcterms:modified xsi:type="dcterms:W3CDTF">2021-10-11T01:21:41Z</dcterms:modified>
</cp:coreProperties>
</file>