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penguin    </w:t>
      </w:r>
      <w:r>
        <w:t xml:space="preserve">   tiger    </w:t>
      </w:r>
      <w:r>
        <w:t xml:space="preserve">   goat    </w:t>
      </w:r>
      <w:r>
        <w:t xml:space="preserve">   dolphin    </w:t>
      </w:r>
      <w:r>
        <w:t xml:space="preserve">   rattle snake    </w:t>
      </w:r>
      <w:r>
        <w:t xml:space="preserve">   serpent    </w:t>
      </w:r>
      <w:r>
        <w:t xml:space="preserve">   ape    </w:t>
      </w:r>
      <w:r>
        <w:t xml:space="preserve">   bear    </w:t>
      </w:r>
      <w:r>
        <w:t xml:space="preserve">   blue jay    </w:t>
      </w:r>
      <w:r>
        <w:t xml:space="preserve">   boar    </w:t>
      </w:r>
      <w:r>
        <w:t xml:space="preserve">   catfish    </w:t>
      </w:r>
      <w:r>
        <w:t xml:space="preserve">   chicken    </w:t>
      </w:r>
      <w:r>
        <w:t xml:space="preserve">   coral    </w:t>
      </w:r>
      <w:r>
        <w:t xml:space="preserve">   cow    </w:t>
      </w:r>
      <w:r>
        <w:t xml:space="preserve">   coyote    </w:t>
      </w:r>
      <w:r>
        <w:t xml:space="preserve">   doggo    </w:t>
      </w:r>
      <w:r>
        <w:t xml:space="preserve">   donkey    </w:t>
      </w:r>
      <w:r>
        <w:t xml:space="preserve">   duck    </w:t>
      </w:r>
      <w:r>
        <w:t xml:space="preserve">   fox    </w:t>
      </w:r>
      <w:r>
        <w:t xml:space="preserve">   giraffe    </w:t>
      </w:r>
      <w:r>
        <w:t xml:space="preserve">   goldfish    </w:t>
      </w:r>
      <w:r>
        <w:t xml:space="preserve">   goose    </w:t>
      </w:r>
      <w:r>
        <w:t xml:space="preserve">   gorilla    </w:t>
      </w:r>
      <w:r>
        <w:t xml:space="preserve">   hare    </w:t>
      </w:r>
      <w:r>
        <w:t xml:space="preserve">   hawk    </w:t>
      </w:r>
      <w:r>
        <w:t xml:space="preserve">   hermit crab    </w:t>
      </w:r>
      <w:r>
        <w:t xml:space="preserve">   hippo    </w:t>
      </w:r>
      <w:r>
        <w:t xml:space="preserve">   horse    </w:t>
      </w:r>
      <w:r>
        <w:t xml:space="preserve">   humpback whale    </w:t>
      </w:r>
      <w:r>
        <w:t xml:space="preserve">   jaguar    </w:t>
      </w:r>
      <w:r>
        <w:t xml:space="preserve">   jellyfish    </w:t>
      </w:r>
      <w:r>
        <w:t xml:space="preserve">   kitten    </w:t>
      </w:r>
      <w:r>
        <w:t xml:space="preserve">   koala    </w:t>
      </w:r>
      <w:r>
        <w:t xml:space="preserve">   lemur    </w:t>
      </w:r>
      <w:r>
        <w:t xml:space="preserve">   lion    </w:t>
      </w:r>
      <w:r>
        <w:t xml:space="preserve">   lobster    </w:t>
      </w:r>
      <w:r>
        <w:t xml:space="preserve">   merkat    </w:t>
      </w:r>
      <w:r>
        <w:t xml:space="preserve">   monkey    </w:t>
      </w:r>
      <w:r>
        <w:t xml:space="preserve">   mule    </w:t>
      </w:r>
      <w:r>
        <w:t xml:space="preserve">   narwhal    </w:t>
      </w:r>
      <w:r>
        <w:t xml:space="preserve">   octopus    </w:t>
      </w:r>
      <w:r>
        <w:t xml:space="preserve">   owl    </w:t>
      </w:r>
      <w:r>
        <w:t xml:space="preserve">   panda    </w:t>
      </w:r>
      <w:r>
        <w:t xml:space="preserve">   pig    </w:t>
      </w:r>
      <w:r>
        <w:t xml:space="preserve">   polar bear    </w:t>
      </w:r>
      <w:r>
        <w:t xml:space="preserve">   puffer fish    </w:t>
      </w:r>
      <w:r>
        <w:t xml:space="preserve">   rabbit    </w:t>
      </w:r>
      <w:r>
        <w:t xml:space="preserve">   reindeer    </w:t>
      </w:r>
      <w:r>
        <w:t xml:space="preserve">   robin    </w:t>
      </w:r>
      <w:r>
        <w:t xml:space="preserve">   rooster    </w:t>
      </w:r>
      <w:r>
        <w:t xml:space="preserve">   sea turtle    </w:t>
      </w:r>
      <w:r>
        <w:t xml:space="preserve">   shrimp    </w:t>
      </w:r>
      <w:r>
        <w:t xml:space="preserve">   snail    </w:t>
      </w:r>
      <w:r>
        <w:t xml:space="preserve">   squid    </w:t>
      </w:r>
      <w:r>
        <w:t xml:space="preserve">   squirrel    </w:t>
      </w:r>
      <w:r>
        <w:t xml:space="preserve">   starfish    </w:t>
      </w:r>
      <w:r>
        <w:t xml:space="preserve">   wildebeest    </w:t>
      </w:r>
      <w:r>
        <w:t xml:space="preserve">   wolf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2021-10-11T01:21:44Z</dcterms:created>
  <dcterms:modified xsi:type="dcterms:W3CDTF">2021-10-11T01:21:44Z</dcterms:modified>
</cp:coreProperties>
</file>