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possum    </w:t>
      </w:r>
      <w:r>
        <w:t xml:space="preserve">   giraffe    </w:t>
      </w:r>
      <w:r>
        <w:t xml:space="preserve">   dolphins    </w:t>
      </w:r>
      <w:r>
        <w:t xml:space="preserve">   orangutan    </w:t>
      </w:r>
      <w:r>
        <w:t xml:space="preserve">   penguin    </w:t>
      </w:r>
      <w:r>
        <w:t xml:space="preserve">   wallaby    </w:t>
      </w:r>
      <w:r>
        <w:t xml:space="preserve">   kangaroo    </w:t>
      </w:r>
      <w:r>
        <w:t xml:space="preserve">   cat    </w:t>
      </w:r>
      <w:r>
        <w:t xml:space="preserve">   dog    </w:t>
      </w:r>
      <w:r>
        <w:t xml:space="preserve">   lion    </w:t>
      </w:r>
      <w:r>
        <w:t xml:space="preserve">   panda    </w:t>
      </w:r>
      <w:r>
        <w:t xml:space="preserve">   bear    </w:t>
      </w:r>
      <w:r>
        <w:t xml:space="preserve">   zebra    </w:t>
      </w:r>
      <w:r>
        <w:t xml:space="preserve">   hippopotamus    </w:t>
      </w:r>
      <w:r>
        <w:t xml:space="preserve">   seal    </w:t>
      </w:r>
      <w:r>
        <w:t xml:space="preserve">   Cheetah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2021-10-11T01:21:46Z</dcterms:created>
  <dcterms:modified xsi:type="dcterms:W3CDTF">2021-10-11T01:21:46Z</dcterms:modified>
</cp:coreProperties>
</file>