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Elijah    </w:t>
      </w:r>
      <w:r>
        <w:t xml:space="preserve">   Ayrika    </w:t>
      </w:r>
      <w:r>
        <w:t xml:space="preserve">   bear    </w:t>
      </w:r>
      <w:r>
        <w:t xml:space="preserve">   bird    </w:t>
      </w:r>
      <w:r>
        <w:t xml:space="preserve">   cat    </w:t>
      </w:r>
      <w:r>
        <w:t xml:space="preserve">   cheetta    </w:t>
      </w:r>
      <w:r>
        <w:t xml:space="preserve">   chic eggs    </w:t>
      </w:r>
      <w:r>
        <w:t xml:space="preserve">   chicken    </w:t>
      </w:r>
      <w:r>
        <w:t xml:space="preserve">   cow    </w:t>
      </w:r>
      <w:r>
        <w:t xml:space="preserve">   dog    </w:t>
      </w:r>
      <w:r>
        <w:t xml:space="preserve">   Donkey    </w:t>
      </w:r>
      <w:r>
        <w:t xml:space="preserve">   horse    </w:t>
      </w:r>
      <w:r>
        <w:t xml:space="preserve">   lion    </w:t>
      </w:r>
      <w:r>
        <w:t xml:space="preserve">   monkey    </w:t>
      </w:r>
      <w:r>
        <w:t xml:space="preserve">   moose    </w:t>
      </w:r>
      <w:r>
        <w:t xml:space="preserve">   ostrege    </w:t>
      </w:r>
      <w:r>
        <w:t xml:space="preserve">   owl    </w:t>
      </w:r>
      <w:r>
        <w:t xml:space="preserve">   pig    </w:t>
      </w:r>
      <w:r>
        <w:t xml:space="preserve">   rooster    </w:t>
      </w:r>
      <w:r>
        <w:t xml:space="preserve">   sabrina    </w:t>
      </w:r>
      <w:r>
        <w:t xml:space="preserve">   your mom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2021-10-11T01:21:49Z</dcterms:created>
  <dcterms:modified xsi:type="dcterms:W3CDTF">2021-10-11T01:21:49Z</dcterms:modified>
</cp:coreProperties>
</file>